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Sun, Earth, and Moon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motion a star or any other object in space appears to have from our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path that one object in space follows as it revolves around another object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which tries to pull two objects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air that surrounds the Earth; it is made of a mixture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of matter consisting of particles that have neither a definite volume nor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combination of substances that make up a whole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planet we live on, part of a solar system of eight planets and one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spinning of a planet, Moon, or other object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 layer of the Sun's atmosphere and the closet level to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earth, the combined temperature of the near-surface air temperature and the sea surface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large, bowl-shaped cavity in the ground or on the surface of a planet or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opposite direction to the way in which the hands of a clock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large, bowl-shaped cavity in the ground or on the surface of a planet or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outer liquid portion of the center (core)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satellite is a moon, planet or machine that orbits a planet or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between sunrise and 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orbit of an object, such as a planet or satellite, in space around another object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imaginary line about which an object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day when no light from the sun can be seen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Sun, Earth, and Moon Vocabulary Puzzle</dc:title>
  <dcterms:created xsi:type="dcterms:W3CDTF">2021-10-11T18:15:40Z</dcterms:created>
  <dcterms:modified xsi:type="dcterms:W3CDTF">2021-10-11T18:15:40Z</dcterms:modified>
</cp:coreProperties>
</file>