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Earth,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takes ___ for the earth to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appearance of the sun in the WEST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revolves around the__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how long does one revolution of the Earth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12:00AM is?__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 rotates on its___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those Moon take to orbit the Earth?___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Revolution goes ____ in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Shadows are always on the ____ side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moon revolves around the?___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sets in the__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 and night comes from the earths___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 rotates___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earth is facing the sun it is?__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these things happen because the Earth is tilted?___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12:00pm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has seasons because it__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axis an ____ line around which something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earth is not facing the sun it is?__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rises in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appearance of the sun in the EAST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Earth, and Moon</dc:title>
  <dcterms:created xsi:type="dcterms:W3CDTF">2021-10-12T20:32:33Z</dcterms:created>
  <dcterms:modified xsi:type="dcterms:W3CDTF">2021-10-12T20:32:33Z</dcterms:modified>
</cp:coreProperties>
</file>