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Sun, Earth and Moon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full    </w:t>
      </w:r>
      <w:r>
        <w:t xml:space="preserve">   gibbous waning    </w:t>
      </w:r>
      <w:r>
        <w:t xml:space="preserve">   gibbous waxing    </w:t>
      </w:r>
      <w:r>
        <w:t xml:space="preserve">   quarter    </w:t>
      </w:r>
      <w:r>
        <w:t xml:space="preserve">   crescent waxing    </w:t>
      </w:r>
      <w:r>
        <w:t xml:space="preserve">   crescent waning    </w:t>
      </w:r>
      <w:r>
        <w:t xml:space="preserve">   new    </w:t>
      </w:r>
      <w:r>
        <w:t xml:space="preserve">   moon phases    </w:t>
      </w:r>
      <w:r>
        <w:t xml:space="preserve">   Southern Hemisphere    </w:t>
      </w:r>
      <w:r>
        <w:t xml:space="preserve">   Northern Hemisphere    </w:t>
      </w:r>
      <w:r>
        <w:t xml:space="preserve">   equator    </w:t>
      </w:r>
      <w:r>
        <w:t xml:space="preserve">   night    </w:t>
      </w:r>
      <w:r>
        <w:t xml:space="preserve">   change    </w:t>
      </w:r>
      <w:r>
        <w:t xml:space="preserve">   axis    </w:t>
      </w:r>
      <w:r>
        <w:t xml:space="preserve">   orbit    </w:t>
      </w:r>
      <w:r>
        <w:t xml:space="preserve">   time    </w:t>
      </w:r>
      <w:r>
        <w:t xml:space="preserve">   daylight savings time    </w:t>
      </w:r>
      <w:r>
        <w:t xml:space="preserve">   revolves    </w:t>
      </w:r>
      <w:r>
        <w:t xml:space="preserve">   earth    </w:t>
      </w:r>
      <w:r>
        <w:t xml:space="preserve">   sun    </w:t>
      </w:r>
      <w:r>
        <w:t xml:space="preserve">   moon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Sun, Earth and Moon</dc:title>
  <dcterms:created xsi:type="dcterms:W3CDTF">2021-10-12T20:57:21Z</dcterms:created>
  <dcterms:modified xsi:type="dcterms:W3CDTF">2021-10-12T20:57:21Z</dcterms:modified>
</cp:coreProperties>
</file>