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 Exposure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shade    </w:t>
      </w:r>
      <w:r>
        <w:t xml:space="preserve">   hydrate    </w:t>
      </w:r>
      <w:r>
        <w:t xml:space="preserve">   water    </w:t>
      </w:r>
      <w:r>
        <w:t xml:space="preserve">   heat    </w:t>
      </w:r>
      <w:r>
        <w:t xml:space="preserve">   sun    </w:t>
      </w:r>
      <w:r>
        <w:t xml:space="preserve">   hot    </w:t>
      </w:r>
      <w:r>
        <w:t xml:space="preserve">   sunglasses    </w:t>
      </w:r>
      <w:r>
        <w:t xml:space="preserve">   sunburn    </w:t>
      </w:r>
      <w:r>
        <w:t xml:space="preserve">   sunexposure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Exposure</dc:title>
  <dcterms:created xsi:type="dcterms:W3CDTF">2021-10-12T20:57:26Z</dcterms:created>
  <dcterms:modified xsi:type="dcterms:W3CDTF">2021-10-12T20:57:26Z</dcterms:modified>
</cp:coreProperties>
</file>