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chlorophyll,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Releases energy from glucose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ATP and NADPH are used to form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breaking down glucose in order to obtain energy(ATP)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ATP, DNA, RNA, and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process by which plants make food without light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Pyruvate is broken down into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6CO2 + 6H20 + energy =&gt; C6H12O6 + 6O2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(adenosine triphosphate)an energy carrier throughout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converts energy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sugar(carbohydrate)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enters from the plant’s leaves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coenzyme that acts as energy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Life</dc:title>
  <dcterms:created xsi:type="dcterms:W3CDTF">2021-10-11T18:15:49Z</dcterms:created>
  <dcterms:modified xsi:type="dcterms:W3CDTF">2021-10-11T18:15:49Z</dcterms:modified>
</cp:coreProperties>
</file>