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 Moon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 eclipse is when Earth moves into the moon's shadow.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__________ around the sun.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is mainly covered with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_______, or spins on its axis.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 eclipse is when the moon moves into the Earth's shadow.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pull keeps objects from flying off in space.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_________ light.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moon appears to go through a cycle called Moon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tilt causes us to have 4 _________: Winter, Spring, Summer, Fall.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is an imaginary line that goes through the Earth from pole to pole.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Sun is made of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 provides us with heat and energy.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 Moon Earth</dc:title>
  <dcterms:created xsi:type="dcterms:W3CDTF">2021-10-12T20:33:07Z</dcterms:created>
  <dcterms:modified xsi:type="dcterms:W3CDTF">2021-10-12T20:33:07Z</dcterms:modified>
</cp:coreProperties>
</file>