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Sun, Moon,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third quarter    </w:t>
      </w:r>
      <w:r>
        <w:t xml:space="preserve">   satellite    </w:t>
      </w:r>
      <w:r>
        <w:t xml:space="preserve">   stars    </w:t>
      </w:r>
      <w:r>
        <w:t xml:space="preserve">   sky    </w:t>
      </w:r>
      <w:r>
        <w:t xml:space="preserve">   night    </w:t>
      </w:r>
      <w:r>
        <w:t xml:space="preserve">   day    </w:t>
      </w:r>
      <w:r>
        <w:t xml:space="preserve">   Moon    </w:t>
      </w:r>
      <w:r>
        <w:t xml:space="preserve">   planet    </w:t>
      </w:r>
      <w:r>
        <w:t xml:space="preserve">   sun    </w:t>
      </w:r>
      <w:r>
        <w:t xml:space="preserve">   rotation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 Moon, Earth</dc:title>
  <dcterms:created xsi:type="dcterms:W3CDTF">2021-10-11T18:16:16Z</dcterms:created>
  <dcterms:modified xsi:type="dcterms:W3CDTF">2021-10-11T18:16:16Z</dcterms:modified>
</cp:coreProperties>
</file>