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Sun, Moon and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phases of the moon    </w:t>
      </w:r>
      <w:r>
        <w:t xml:space="preserve">   revolution    </w:t>
      </w:r>
      <w:r>
        <w:t xml:space="preserve">   west    </w:t>
      </w:r>
      <w:r>
        <w:t xml:space="preserve">   east    </w:t>
      </w:r>
      <w:r>
        <w:t xml:space="preserve">   rotation    </w:t>
      </w:r>
      <w:r>
        <w:t xml:space="preserve">   spherical shape    </w:t>
      </w:r>
      <w:r>
        <w:t xml:space="preserve">   atmosphere    </w:t>
      </w:r>
      <w:r>
        <w:t xml:space="preserve">   natural satellite    </w:t>
      </w:r>
      <w:r>
        <w:t xml:space="preserve">   Revolution    </w:t>
      </w:r>
      <w:r>
        <w:t xml:space="preserve">   Full Moon    </w:t>
      </w:r>
      <w:r>
        <w:t xml:space="preserve">   New Moon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Moon and Earth</dc:title>
  <dcterms:created xsi:type="dcterms:W3CDTF">2021-10-11T18:16:35Z</dcterms:created>
  <dcterms:modified xsi:type="dcterms:W3CDTF">2021-10-11T18:16:35Z</dcterms:modified>
</cp:coreProperties>
</file>