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Sun, Moon and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takes 27.3 days to orbit earth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caused when the Moon blocks the light from the sun (5,7)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happens every 4 years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force causes water to be dragged towards the Sun and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takes a year for the Earth to orbit the Sun. Also know as a ________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closest planet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third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stars forming a recognisable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are likely to get this type of Moon during a Spring tide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Winter, Spring, Autumn, Summer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a total eclipse in this shadow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planets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imaginary line that runs through the Earth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smaller tide during a first or third quarter Moon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separating the two Hemispheres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in this shadow you have a partial eclipse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it's summer in the Nothern Hemisphere it's ___________  in the Southern Hemisphere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space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type of tide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takes Earth 24 hours to do one of these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365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 Moon and Earth</dc:title>
  <dcterms:created xsi:type="dcterms:W3CDTF">2021-10-11T18:15:50Z</dcterms:created>
  <dcterms:modified xsi:type="dcterms:W3CDTF">2021-10-11T18:15:50Z</dcterms:modified>
</cp:coreProperties>
</file>