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Sun, Moon and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Axis    </w:t>
      </w:r>
      <w:r>
        <w:t xml:space="preserve">   Crescent    </w:t>
      </w:r>
      <w:r>
        <w:t xml:space="preserve">   Earth    </w:t>
      </w:r>
      <w:r>
        <w:t xml:space="preserve">   Eclipse    </w:t>
      </w:r>
      <w:r>
        <w:t xml:space="preserve">   First Quarter    </w:t>
      </w:r>
      <w:r>
        <w:t xml:space="preserve">   Full Moon    </w:t>
      </w:r>
      <w:r>
        <w:t xml:space="preserve">   Gibbous    </w:t>
      </w:r>
      <w:r>
        <w:t xml:space="preserve">   Last Quarter    </w:t>
      </w:r>
      <w:r>
        <w:t xml:space="preserve">   Lunar    </w:t>
      </w:r>
      <w:r>
        <w:t xml:space="preserve">   Moon    </w:t>
      </w:r>
      <w:r>
        <w:t xml:space="preserve">   Neap Tide    </w:t>
      </w:r>
      <w:r>
        <w:t xml:space="preserve">   New Moon    </w:t>
      </w:r>
      <w:r>
        <w:t xml:space="preserve">   Orbit    </w:t>
      </w:r>
      <w:r>
        <w:t xml:space="preserve">   Penumbra    </w:t>
      </w:r>
      <w:r>
        <w:t xml:space="preserve">   Rotate    </w:t>
      </w:r>
      <w:r>
        <w:t xml:space="preserve">   Solar    </w:t>
      </w:r>
      <w:r>
        <w:t xml:space="preserve">   Spring Tide    </w:t>
      </w:r>
      <w:r>
        <w:t xml:space="preserve">   Sun    </w:t>
      </w:r>
      <w:r>
        <w:t xml:space="preserve">   Tides    </w:t>
      </w:r>
      <w:r>
        <w:t xml:space="preserve">   Umbra    </w:t>
      </w:r>
      <w:r>
        <w:t xml:space="preserve">   Waning    </w:t>
      </w:r>
      <w:r>
        <w:t xml:space="preserve">   Waxing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Sun, Moon and Earth</dc:title>
  <dcterms:created xsi:type="dcterms:W3CDTF">2021-10-11T18:16:00Z</dcterms:created>
  <dcterms:modified xsi:type="dcterms:W3CDTF">2021-10-11T18:16:00Z</dcterms:modified>
</cp:coreProperties>
</file>