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sun's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skin cancer caused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sunscreen that protects you when you are swimming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 protection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serious type of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practice for sunscreen every 2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protection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 much sun does to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opppsite of sun that is a good place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covering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Safety</dc:title>
  <dcterms:created xsi:type="dcterms:W3CDTF">2021-10-11T18:15:38Z</dcterms:created>
  <dcterms:modified xsi:type="dcterms:W3CDTF">2021-10-11T18:15:38Z</dcterms:modified>
</cp:coreProperties>
</file>