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Outdoor    </w:t>
      </w:r>
      <w:r>
        <w:t xml:space="preserve">   Exposed    </w:t>
      </w:r>
      <w:r>
        <w:t xml:space="preserve">   Sun    </w:t>
      </w:r>
      <w:r>
        <w:t xml:space="preserve">   Protect    </w:t>
      </w:r>
      <w:r>
        <w:t xml:space="preserve">   Skin    </w:t>
      </w:r>
      <w:r>
        <w:t xml:space="preserve">   Sunscreen    </w:t>
      </w:r>
      <w:r>
        <w:t xml:space="preserve">   Sunglasses    </w:t>
      </w:r>
      <w:r>
        <w:t xml:space="preserve">   Clothing    </w:t>
      </w:r>
      <w:r>
        <w:t xml:space="preserve">   Hat    </w:t>
      </w:r>
      <w:r>
        <w:t xml:space="preserve">   Shade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 Safety</dc:title>
  <dcterms:created xsi:type="dcterms:W3CDTF">2021-10-12T20:58:07Z</dcterms:created>
  <dcterms:modified xsi:type="dcterms:W3CDTF">2021-10-12T20:58:07Z</dcterms:modified>
</cp:coreProperties>
</file>