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levels are most intense in the middle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sleeve shirts, rashies, hats and sunglasses. Are all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Australia has one of the highest rates of _________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in 3 Australians will be _______ with skin cancer by the age of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Exposure to small amounts of sunlight is also essential to ______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SPF is the abbreviation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Ultraviolet radiation from the sun is our main source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Apply ______ liberally to clean, dry skin atleast 20 minutes before you go outside and reapply every two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Staying in _____ is an effective way to reduce sun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serious type of skin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Safety</dc:title>
  <dcterms:created xsi:type="dcterms:W3CDTF">2021-10-12T20:32:08Z</dcterms:created>
  <dcterms:modified xsi:type="dcterms:W3CDTF">2021-10-12T20:32:08Z</dcterms:modified>
</cp:coreProperties>
</file>