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Sun Smarty Pants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leader of the Sun Safe Gang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 apply sunscreen every ------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skin is made up of three different layers, what is the layer starting with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darker your skin is the more --------------- you have"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Australia has one of the highest rates of ------- ---------------- in the world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SPF stand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cancer that starts in the skin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if the 4th sun safe behaviour?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should sunscreen be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"Most Australians get their --------------- --- through exposure to the sun on their skin"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Smarty Pants </dc:title>
  <dcterms:created xsi:type="dcterms:W3CDTF">2021-10-12T20:32:03Z</dcterms:created>
  <dcterms:modified xsi:type="dcterms:W3CDTF">2021-10-12T20:32:03Z</dcterms:modified>
</cp:coreProperties>
</file>