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Sun &amp;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graph used to find out if the temperature and the absolute brightness of stars are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equal to six trillion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on sun's surface and can be larger than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relative mass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that attracts a body toward the center of the earth is known 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object with strong gravity that nothing can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spinning neutron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tendency of an object to resist a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massive and extremely remote celestial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large cloud of gas and dust spread out in an immensive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of building something up gradually by the gathering together of smaller pieces is called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that breaks light into colors and produces an image of the resulting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stage of a star's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a star's luminosity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two stars in which one star revolves around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remain of a high-mass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in which hydrogen atoms join to form helium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eruption that occurs when magnetic energy heats gases on the sun to millions of degrees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blue-white core of a star that is left behind cools and becomes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apparent change in position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a ______, some of the material from the star expands into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its life span depends on its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 &amp; Stars</dc:title>
  <dcterms:created xsi:type="dcterms:W3CDTF">2021-10-11T18:15:23Z</dcterms:created>
  <dcterms:modified xsi:type="dcterms:W3CDTF">2021-10-11T18:15:23Z</dcterms:modified>
</cp:coreProperties>
</file>