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Stars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the sun produce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are the hottest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tdo measure distance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 areas that are cooler on the surface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measure distances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Stars are classified by size ______________ and brightness.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outer atmospere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collection of large and small bodies that orbit our central star,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and all the matter and energy in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bright a star would be if the start were at a standard distance. ______________________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Bright spots on teh sun's photosphere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actual brightness of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loops of relatively cool gas on the surface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measure the size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is mostly made up of _______________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the poles of the sun rotating faster or slower than its equator?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collection of stars, gas and dust that is held together by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densest layer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magnitude is the measure of a star's brightness as seen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celestial body that is composedof gas and emits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sphereical body that orbits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Stars and Space</dc:title>
  <dcterms:created xsi:type="dcterms:W3CDTF">2021-10-11T18:16:11Z</dcterms:created>
  <dcterms:modified xsi:type="dcterms:W3CDTF">2021-10-11T18:16:11Z</dcterms:modified>
</cp:coreProperties>
</file>