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Sun Valley June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jumping    </w:t>
      </w:r>
      <w:r>
        <w:t xml:space="preserve">   show    </w:t>
      </w:r>
      <w:r>
        <w:t xml:space="preserve">   rosettes    </w:t>
      </w:r>
      <w:r>
        <w:t xml:space="preserve">   sun valley    </w:t>
      </w:r>
      <w:r>
        <w:t xml:space="preserve">   mustang    </w:t>
      </w:r>
      <w:r>
        <w:t xml:space="preserve">   stallion    </w:t>
      </w:r>
      <w:r>
        <w:t xml:space="preserve">   mare    </w:t>
      </w:r>
      <w:r>
        <w:t xml:space="preserve">   foal    </w:t>
      </w:r>
      <w:r>
        <w:t xml:space="preserve">   palomino    </w:t>
      </w:r>
      <w:r>
        <w:t xml:space="preserve">   bay    </w:t>
      </w:r>
      <w:r>
        <w:t xml:space="preserve">   teacher    </w:t>
      </w:r>
      <w:r>
        <w:t xml:space="preserve">   horseshoe    </w:t>
      </w:r>
      <w:r>
        <w:t xml:space="preserve">   saddle    </w:t>
      </w:r>
      <w:r>
        <w:t xml:space="preserve">   pony    </w:t>
      </w:r>
      <w:r>
        <w:t xml:space="preserve">   horse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 Valley June crossword </dc:title>
  <dcterms:created xsi:type="dcterms:W3CDTF">2021-10-12T20:57:36Z</dcterms:created>
  <dcterms:modified xsi:type="dcterms:W3CDTF">2021-10-12T20:57:36Z</dcterms:modified>
</cp:coreProperties>
</file>