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Axis    </w:t>
      </w:r>
      <w:r>
        <w:t xml:space="preserve">   Convection zone    </w:t>
      </w:r>
      <w:r>
        <w:t xml:space="preserve">   Corona    </w:t>
      </w:r>
      <w:r>
        <w:t xml:space="preserve">   Elements    </w:t>
      </w:r>
      <w:r>
        <w:t xml:space="preserve">   Fusion    </w:t>
      </w:r>
      <w:r>
        <w:t xml:space="preserve">   Gravity    </w:t>
      </w:r>
      <w:r>
        <w:t xml:space="preserve">   Inertia    </w:t>
      </w:r>
      <w:r>
        <w:t xml:space="preserve">   Orbit    </w:t>
      </w:r>
      <w:r>
        <w:t xml:space="preserve">   Photosphere    </w:t>
      </w:r>
      <w:r>
        <w:t xml:space="preserve">   Radiation zone    </w:t>
      </w:r>
      <w:r>
        <w:t xml:space="preserve">   Revolution    </w:t>
      </w:r>
      <w:r>
        <w:t xml:space="preserve">   Rotation    </w:t>
      </w:r>
      <w:r>
        <w:t xml:space="preserve">   Solar Flare    </w:t>
      </w:r>
      <w:r>
        <w:t xml:space="preserve">   Solar prominence    </w:t>
      </w:r>
      <w:r>
        <w:t xml:space="preserve">   Solar system    </w:t>
      </w:r>
      <w:r>
        <w:t xml:space="preserve">   suns core    </w:t>
      </w:r>
      <w:r>
        <w:t xml:space="preserve">   Sunspots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Word Search</dc:title>
  <dcterms:created xsi:type="dcterms:W3CDTF">2021-10-11T18:15:35Z</dcterms:created>
  <dcterms:modified xsi:type="dcterms:W3CDTF">2021-10-11T18:15:35Z</dcterms:modified>
</cp:coreProperties>
</file>