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Sun and Earth Worksheet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TEMPERATURE    </w:t>
      </w:r>
      <w:r>
        <w:t xml:space="preserve">   SIZE    </w:t>
      </w:r>
      <w:r>
        <w:t xml:space="preserve">   AGE    </w:t>
      </w:r>
      <w:r>
        <w:t xml:space="preserve">   SOLAR SYSTEM    </w:t>
      </w:r>
      <w:r>
        <w:t xml:space="preserve">   ENERGY    </w:t>
      </w:r>
      <w:r>
        <w:t xml:space="preserve">   SPACE    </w:t>
      </w:r>
      <w:r>
        <w:t xml:space="preserve">   HEAT    </w:t>
      </w:r>
      <w:r>
        <w:t xml:space="preserve">   ROUND    </w:t>
      </w:r>
      <w:r>
        <w:t xml:space="preserve">   HOT    </w:t>
      </w:r>
      <w:r>
        <w:t xml:space="preserve">   EARTH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 and Earth Worksheet</dc:title>
  <dcterms:created xsi:type="dcterms:W3CDTF">2021-10-11T18:16:46Z</dcterms:created>
  <dcterms:modified xsi:type="dcterms:W3CDTF">2021-10-11T18:16:46Z</dcterms:modified>
</cp:coreProperties>
</file>