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and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visible part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Moon phase when the whole sunlit side of the moon is visible from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dark area behind an object that blocks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Curved shape of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getting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sun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Greater than a half-moon, but smaller than a full-moon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lunar phase; the moon appears to be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 around which Earth and other planets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sun rise?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and Moon</dc:title>
  <dcterms:created xsi:type="dcterms:W3CDTF">2021-10-11T18:16:57Z</dcterms:created>
  <dcterms:modified xsi:type="dcterms:W3CDTF">2021-10-11T18:16:57Z</dcterms:modified>
</cp:coreProperties>
</file>