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and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billions and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Stars give off different amounts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the planets and objects that move around a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why stars are different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stars produce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oval shaped path of a planet around its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color and size of a star tells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planets are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tool that makes faraway objects look larger, closer, and brighter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ball of hot, glowing gases that gives off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stars collapse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giants are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pattern of a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belt is between the inner and outer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planets are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can travel through space (heat and 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exploding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medium sized yellow star that is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solar systems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icy ball of rocks, dust, and ice floating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new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cloud of dust and gas where stars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Pieces of asteroid that enter Earth’s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Chunks of rock and metal floating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and Stars</dc:title>
  <dcterms:created xsi:type="dcterms:W3CDTF">2021-10-11T18:16:43Z</dcterms:created>
  <dcterms:modified xsi:type="dcterms:W3CDTF">2021-10-11T18:16:43Z</dcterms:modified>
</cp:coreProperties>
</file>