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Sun and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Fall    </w:t>
      </w:r>
      <w:r>
        <w:t xml:space="preserve">   Spring    </w:t>
      </w:r>
      <w:r>
        <w:t xml:space="preserve">   Winter    </w:t>
      </w:r>
      <w:r>
        <w:t xml:space="preserve">   Summer    </w:t>
      </w:r>
      <w:r>
        <w:t xml:space="preserve">   Tropical seasons    </w:t>
      </w:r>
      <w:r>
        <w:t xml:space="preserve">   Polar seasons    </w:t>
      </w:r>
      <w:r>
        <w:t xml:space="preserve">   Temperate seasons    </w:t>
      </w:r>
      <w:r>
        <w:t xml:space="preserve">   Runoff    </w:t>
      </w:r>
      <w:r>
        <w:t xml:space="preserve">   Water vapor    </w:t>
      </w:r>
      <w:r>
        <w:t xml:space="preserve">   Precipitation    </w:t>
      </w:r>
      <w:r>
        <w:t xml:space="preserve">   Condensation    </w:t>
      </w:r>
      <w:r>
        <w:t xml:space="preserve">   Evaporation    </w:t>
      </w:r>
      <w:r>
        <w:t xml:space="preserve">   Water cycle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 and Water</dc:title>
  <dcterms:created xsi:type="dcterms:W3CDTF">2021-10-11T18:15:59Z</dcterms:created>
  <dcterms:modified xsi:type="dcterms:W3CDTF">2021-10-11T18:15:59Z</dcterms:modified>
</cp:coreProperties>
</file>