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in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corresponding line on a planet or other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Umbra is 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or another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which a body rotates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 blocks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light being blocked from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of a sphere divided by north and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Planets surface which planets magnetic field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 in line with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times a year this happens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or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 sun light to come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you to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Blocking the earths sun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place or progressing slowly by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 of 23 and 26 north tropic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in space </dc:title>
  <dcterms:created xsi:type="dcterms:W3CDTF">2021-10-12T20:32:26Z</dcterms:created>
  <dcterms:modified xsi:type="dcterms:W3CDTF">2021-10-12T20:32:26Z</dcterms:modified>
</cp:coreProperties>
</file>