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 stood still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Stayed    </w:t>
      </w:r>
      <w:r>
        <w:t xml:space="preserve">   Stood still    </w:t>
      </w:r>
      <w:r>
        <w:t xml:space="preserve">   Fear not    </w:t>
      </w:r>
      <w:r>
        <w:t xml:space="preserve">   Sword    </w:t>
      </w:r>
      <w:r>
        <w:t xml:space="preserve">   Delivered    </w:t>
      </w:r>
      <w:r>
        <w:t xml:space="preserve">   Smote    </w:t>
      </w:r>
      <w:r>
        <w:t xml:space="preserve">   Day    </w:t>
      </w:r>
      <w:r>
        <w:t xml:space="preserve">   Fought    </w:t>
      </w:r>
      <w:r>
        <w:t xml:space="preserve">   Lord    </w:t>
      </w:r>
      <w:r>
        <w:t xml:space="preserve">   Stones    </w:t>
      </w:r>
      <w:r>
        <w:t xml:space="preserve">   Cave    </w:t>
      </w:r>
      <w:r>
        <w:t xml:space="preserve">   Joshua    </w:t>
      </w:r>
      <w:r>
        <w:t xml:space="preserve">   Israel    </w:t>
      </w:r>
      <w:r>
        <w:t xml:space="preserve">   Five    </w:t>
      </w:r>
      <w:r>
        <w:t xml:space="preserve">   Moon    </w:t>
      </w:r>
      <w:r>
        <w:t xml:space="preserve">   Sun    </w:t>
      </w:r>
      <w:r>
        <w:t xml:space="preserve">   Gibeon    </w:t>
      </w:r>
      <w:r>
        <w:t xml:space="preserve">   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 stood still</dc:title>
  <dcterms:created xsi:type="dcterms:W3CDTF">2021-10-11T18:15:42Z</dcterms:created>
  <dcterms:modified xsi:type="dcterms:W3CDTF">2021-10-11T18:15:42Z</dcterms:modified>
</cp:coreProperties>
</file>