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Sunburn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area represents about 9%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skin cancer that does not spead (encapsulated)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cell mass in epidermis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Penetrates deeper into the skin, contributes less towards sunburn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first and second degree burns considered?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third degree burns on the face, hands, and feet considered?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Epidermis and Upperdermis is damaged, red with blister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the epidermis is damaged, red and swollen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Destroys entire skin layer.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Metastasized (moves) to other parts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sometimes swollen and painful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tumor malanin forming cell, most serious type of skin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third degree burns considered?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majority of sunburns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Sunburn</dc:title>
  <dcterms:created xsi:type="dcterms:W3CDTF">2021-10-11T18:15:53Z</dcterms:created>
  <dcterms:modified xsi:type="dcterms:W3CDTF">2021-10-11T18:15:53Z</dcterms:modified>
</cp:coreProperties>
</file>