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Smudge    </w:t>
      </w:r>
      <w:r>
        <w:t xml:space="preserve">   Prayers    </w:t>
      </w:r>
      <w:r>
        <w:t xml:space="preserve">   Pow wow    </w:t>
      </w:r>
      <w:r>
        <w:t xml:space="preserve">   Sundance    </w:t>
      </w:r>
      <w:r>
        <w:t xml:space="preserve">   Pete Sunchild    </w:t>
      </w:r>
      <w:r>
        <w:t xml:space="preserve">   Oats Road    </w:t>
      </w:r>
      <w:r>
        <w:t xml:space="preserve">   Parker Canyon    </w:t>
      </w:r>
      <w:r>
        <w:t xml:space="preserve">   Parker School    </w:t>
      </w:r>
      <w:r>
        <w:t xml:space="preserve">   Reservation    </w:t>
      </w:r>
      <w:r>
        <w:t xml:space="preserve">   Montana    </w:t>
      </w:r>
      <w:r>
        <w:t xml:space="preserve">   Rocky Boy    </w:t>
      </w:r>
      <w:r>
        <w:t xml:space="preserve">   Starquilt    </w:t>
      </w:r>
      <w:r>
        <w:t xml:space="preserve">   Beadwork    </w:t>
      </w:r>
      <w:r>
        <w:t xml:space="preserve">   Sweetgrass    </w:t>
      </w:r>
      <w:r>
        <w:t xml:space="preserve">   Berries    </w:t>
      </w:r>
      <w:r>
        <w:t xml:space="preserve">   Mother    </w:t>
      </w:r>
      <w:r>
        <w:t xml:space="preserve">   Grandmother    </w:t>
      </w:r>
      <w:r>
        <w:t xml:space="preserve">   Drymeat    </w:t>
      </w:r>
      <w:r>
        <w:t xml:space="preserve">   Sonya    </w:t>
      </w:r>
      <w:r>
        <w:t xml:space="preserve">   Oats    </w:t>
      </w:r>
      <w:r>
        <w:t xml:space="preserve">   Bruce    </w:t>
      </w:r>
      <w:r>
        <w:t xml:space="preserve">   Zellah    </w:t>
      </w:r>
      <w:r>
        <w:t xml:space="preserve">   Irene    </w:t>
      </w:r>
      <w:r>
        <w:t xml:space="preserve">   Helen    </w:t>
      </w:r>
      <w:r>
        <w:t xml:space="preserve">   Fannie    </w:t>
      </w:r>
      <w:r>
        <w:t xml:space="preserve">   Sunchild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Sunchild</dc:title>
  <dcterms:created xsi:type="dcterms:W3CDTF">2021-10-11T18:16:57Z</dcterms:created>
  <dcterms:modified xsi:type="dcterms:W3CDTF">2021-10-11T18:16:57Z</dcterms:modified>
</cp:coreProperties>
</file>