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5th September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God plant his garden? (Genesis 2 v8)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Adam's wife (Genesis 3 v20)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Lord God had formed all the wild animals and all the birds in the sky. He had made all of them out of the ground. (Genesis 2 v19)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placed ------ at the east of the garden.  (Genesis 3 v24)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made a woman from the --- he took out of Adam (Genesis 2 v21)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first man. (Genesis 2 v 20)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------- was more clever than any of the wild animals the Lord God had made. (Genesis 3 v1)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 they sewed together fig ------ and made clothes for themselves. (Genesis 3 v 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Adam blame for eating the fruit he had been told not to eat? (Genesis 3 v12)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book of the Bible tells the story of Adam and Eve?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Then the Lord God formed a man. He made him out of the dust---- of the ground. (Genesis 2 v7)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Eve took some of the ----- and ate it. (Genesis 3 v6)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5th September</dc:title>
  <dcterms:created xsi:type="dcterms:W3CDTF">2021-10-11T18:17:33Z</dcterms:created>
  <dcterms:modified xsi:type="dcterms:W3CDTF">2021-10-11T18:17:33Z</dcterms:modified>
</cp:coreProperties>
</file>