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Sunday Blody Sunday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vegetali fissano l'energia solare attraverso 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sono quei materiali che,in presenza di ossigeno,producono calore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sono carboni fossili giovani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capacità di un corpo o di un sistema di compiere un lavoro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sono il prodotto più conosciuto tra i derivati del petrolio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è il terzo elemento più abbondante sulla terra dopo il silicio e l'ossigeno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è il componente essenziale di un generatore eolico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trasporto di idrocarburi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è un combustibile a base alcolica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elementi che hanno lo stesso numero di protoni ma differiscono per il numero di neuroni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sunday blody 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ottenuto attraverso un processo di digestione anaerobica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 finiscono i rifiuti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 intendono quelle materie prime rinnovabili che si ottengono dagli scarti e dai residui delle attività agricole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piastra del pannello fotovoltaico è formata da speciali speciali materiali detti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è collegata alla turbina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sono generate dal vento che soffia sulla superficie del mare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è formato da scaglie di legno sminuzzato in piccoli pezzi da pochi centimetri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 Blody Sunday</dc:title>
  <dcterms:created xsi:type="dcterms:W3CDTF">2021-10-11T18:16:38Z</dcterms:created>
  <dcterms:modified xsi:type="dcterms:W3CDTF">2021-10-11T18:16:38Z</dcterms:modified>
</cp:coreProperties>
</file>