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Sunday Class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fifth book of the New Testament?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order to believe the gospel, You must first _________ the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died for our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church is the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created the world in what book of the bible?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"Repent and be ______________ for the remission of your sins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Apostles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person created by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died on the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Adam's rib, God created who?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Class </dc:title>
  <dcterms:created xsi:type="dcterms:W3CDTF">2021-10-11T18:15:48Z</dcterms:created>
  <dcterms:modified xsi:type="dcterms:W3CDTF">2021-10-11T18:15:48Z</dcterms:modified>
</cp:coreProperties>
</file>