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Scout's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adjective (Latin name) meaning "Athenian"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 knife was used to kill Bob Ewell?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body part did Jem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new device is used in the school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woman challenges the children's arrival at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Heck Tate's belt covered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sort of figure did Alexandra with a corset?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smaller character shocks everyone by going against social norms?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the town gossip?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rabid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pageant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did Scout save from underneath her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Mrs. Dubose addicted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teaches the fifth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first thing Scout found in the tree?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Crossword Puzzle</dc:title>
  <dcterms:created xsi:type="dcterms:W3CDTF">2021-10-11T18:16:50Z</dcterms:created>
  <dcterms:modified xsi:type="dcterms:W3CDTF">2021-10-11T18:16:50Z</dcterms:modified>
</cp:coreProperties>
</file>