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for which a name or designation stands; denotation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coming into view or notice; issuing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initials representing a name,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peculiar to a particular trade,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overabundance;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indefinitely great number of persons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condensed account,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special variety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extremely bad reputation, public reproach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similarity or comparability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review, survey; scrutiny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practice or art of using language with fluency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watchful and discreet; prudent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inconsistent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words to convey a meaning that is the opposite of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identification with the feelings or attitudes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language easily and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pronounced the same as another but differing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sound; just; well-founded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obvious and intentional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irony, sarcasm, ridicule in exposing, ridicule or folly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work, one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arising, occurring, or continuing after 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extraordinary in some bad way; glaring; flagrant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capacity for thinking and acquiring knowledge, especially of a high or complex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or process of knowing; perception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Crossword </dc:title>
  <dcterms:created xsi:type="dcterms:W3CDTF">2021-10-11T18:16:29Z</dcterms:created>
  <dcterms:modified xsi:type="dcterms:W3CDTF">2021-10-11T18:16:29Z</dcterms:modified>
</cp:coreProperties>
</file>