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Sunday, July 1,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great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assembly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 or show great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Watercraft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outstanding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July 1, 2018</dc:title>
  <dcterms:created xsi:type="dcterms:W3CDTF">2021-10-11T18:16:47Z</dcterms:created>
  <dcterms:modified xsi:type="dcterms:W3CDTF">2021-10-11T18:16:47Z</dcterms:modified>
</cp:coreProperties>
</file>