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Sunday Lesson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commanded the Prophet to build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of God teaches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living Prophet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have _______, the Lord blesses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Prophet of God is ordained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listened to the Prophet and entered the 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Testament Prophet warned the people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see blessings in our life when we ____ the Prophet's guideance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Old Testament Prophet are you learning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safety when we _______ to a Prophet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Lesson Crossword </dc:title>
  <dcterms:created xsi:type="dcterms:W3CDTF">2021-10-11T18:16:50Z</dcterms:created>
  <dcterms:modified xsi:type="dcterms:W3CDTF">2021-10-11T18:16:50Z</dcterms:modified>
</cp:coreProperties>
</file>