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weekend    </w:t>
      </w:r>
      <w:r>
        <w:t xml:space="preserve">   church    </w:t>
      </w:r>
      <w:r>
        <w:t xml:space="preserve">   winning     </w:t>
      </w:r>
      <w:r>
        <w:t xml:space="preserve">   newyear    </w:t>
      </w:r>
      <w:r>
        <w:t xml:space="preserve">   wednesday    </w:t>
      </w:r>
      <w:r>
        <w:t xml:space="preserve">   welcome    </w:t>
      </w:r>
      <w:r>
        <w:t xml:space="preserve">   january    </w:t>
      </w:r>
      <w:r>
        <w:t xml:space="preserve">   sunday    </w:t>
      </w:r>
      <w:r>
        <w:t xml:space="preserve">   donuts    </w:t>
      </w:r>
      <w:r>
        <w:t xml:space="preserve">   awakening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</dc:title>
  <dcterms:created xsi:type="dcterms:W3CDTF">2021-10-11T18:15:58Z</dcterms:created>
  <dcterms:modified xsi:type="dcterms:W3CDTF">2021-10-11T18:15:58Z</dcterms:modified>
</cp:coreProperties>
</file>