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LIVED TO BE 969 YEARS OLD.   Genesis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PAULS NAME BEFORE HE WAS CALLED PAUL ACTS 13:9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WHO LED ISRAEL OUT OF EGYPT EXODUS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DO NOT TELL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MAN USED A STONE FOR A PILLOW GENESIS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IS OUR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SHOULD BE USED AT THE END OF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MOTHER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SECOND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MAN ATE LOCUSTS FOR FOOD  MATTHEW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PLUS ONE EQUAL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HAD ________ FINGERS AND TOES 2 SAMUEL 21:20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TO HONOR YOUR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MAN WAS RAISED FROM THE DEAD?  JOHN 11:43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"THOU SHALT ------- THE LORD THEY GOD WITH ALL THY HEART" MATTHEW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BORN AGAIN CHRISTIANS ARE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USED FOR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</dc:title>
  <dcterms:created xsi:type="dcterms:W3CDTF">2021-10-11T18:16:01Z</dcterms:created>
  <dcterms:modified xsi:type="dcterms:W3CDTF">2021-10-11T18:16:01Z</dcterms:modified>
</cp:coreProperties>
</file>