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 was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a burnt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Zeb'ulon, and Benjamin and one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 unto the children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book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ye the sum of all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names of the children of Israel, which came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beginning God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Reuben, Simeon, Levi,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books from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books are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used as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book of Moses about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Lord called 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second year after they were come out of the land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</dc:title>
  <dcterms:created xsi:type="dcterms:W3CDTF">2021-10-11T18:17:18Z</dcterms:created>
  <dcterms:modified xsi:type="dcterms:W3CDTF">2021-10-11T18:17:18Z</dcterms:modified>
</cp:coreProperties>
</file>