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Beehive    </w:t>
      </w:r>
      <w:r>
        <w:t xml:space="preserve">   Bishop    </w:t>
      </w:r>
      <w:r>
        <w:t xml:space="preserve">   Council    </w:t>
      </w:r>
      <w:r>
        <w:t xml:space="preserve">   Deacon    </w:t>
      </w:r>
      <w:r>
        <w:t xml:space="preserve">   Elder    </w:t>
      </w:r>
      <w:r>
        <w:t xml:space="preserve">   Fellowship    </w:t>
      </w:r>
      <w:r>
        <w:t xml:space="preserve">   High Priest    </w:t>
      </w:r>
      <w:r>
        <w:t xml:space="preserve">   Hymns    </w:t>
      </w:r>
      <w:r>
        <w:t xml:space="preserve">   Jesus    </w:t>
      </w:r>
      <w:r>
        <w:t xml:space="preserve">   Laurel    </w:t>
      </w:r>
      <w:r>
        <w:t xml:space="preserve">   Love    </w:t>
      </w:r>
      <w:r>
        <w:t xml:space="preserve">   Mia Maid    </w:t>
      </w:r>
      <w:r>
        <w:t xml:space="preserve">   Prayer    </w:t>
      </w:r>
      <w:r>
        <w:t xml:space="preserve">   Preist    </w:t>
      </w:r>
      <w:r>
        <w:t xml:space="preserve">   Priesthood    </w:t>
      </w:r>
      <w:r>
        <w:t xml:space="preserve">   Primary    </w:t>
      </w:r>
      <w:r>
        <w:t xml:space="preserve">   Quorum    </w:t>
      </w:r>
      <w:r>
        <w:t xml:space="preserve">   Reverent    </w:t>
      </w:r>
      <w:r>
        <w:t xml:space="preserve">   Sacrament    </w:t>
      </w:r>
      <w:r>
        <w:t xml:space="preserve">   Scouts    </w:t>
      </w:r>
      <w:r>
        <w:t xml:space="preserve">   Sunday School    </w:t>
      </w:r>
      <w:r>
        <w:t xml:space="preserve">   Teacher    </w:t>
      </w:r>
      <w:r>
        <w:t xml:space="preserve">   Young Men    </w:t>
      </w:r>
      <w:r>
        <w:t xml:space="preserve">   Young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2021-10-11T18:16:06Z</dcterms:created>
  <dcterms:modified xsi:type="dcterms:W3CDTF">2021-10-11T18:16:06Z</dcterms:modified>
</cp:coreProperties>
</file>