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Moses    </w:t>
      </w:r>
      <w:r>
        <w:t xml:space="preserve">   Noah    </w:t>
      </w:r>
      <w:r>
        <w:t xml:space="preserve">   Blessing    </w:t>
      </w:r>
      <w:r>
        <w:t xml:space="preserve">   Hope    </w:t>
      </w:r>
      <w:r>
        <w:t xml:space="preserve">   Holy    </w:t>
      </w:r>
      <w:r>
        <w:t xml:space="preserve">   Jesus    </w:t>
      </w:r>
      <w:r>
        <w:t xml:space="preserve">   Faith    </w:t>
      </w:r>
      <w:r>
        <w:t xml:space="preserve">   Heaven    </w:t>
      </w:r>
      <w:r>
        <w:t xml:space="preserve">   Love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</dc:title>
  <dcterms:created xsi:type="dcterms:W3CDTF">2021-10-11T18:16:18Z</dcterms:created>
  <dcterms:modified xsi:type="dcterms:W3CDTF">2021-10-11T18:16:18Z</dcterms:modified>
</cp:coreProperties>
</file>