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loaf    </w:t>
      </w:r>
      <w:r>
        <w:t xml:space="preserve">   provide    </w:t>
      </w:r>
      <w:r>
        <w:t xml:space="preserve">   wandering    </w:t>
      </w:r>
      <w:r>
        <w:t xml:space="preserve">   son of man    </w:t>
      </w:r>
      <w:r>
        <w:t xml:space="preserve">   heaven    </w:t>
      </w:r>
      <w:r>
        <w:t xml:space="preserve">   Egypt    </w:t>
      </w:r>
      <w:r>
        <w:t xml:space="preserve">   quail    </w:t>
      </w:r>
      <w:r>
        <w:t xml:space="preserve">   manna    </w:t>
      </w:r>
      <w:r>
        <w:t xml:space="preserve">   freedom    </w:t>
      </w:r>
      <w:r>
        <w:t xml:space="preserve">   sin    </w:t>
      </w:r>
      <w:r>
        <w:t xml:space="preserve">   hungry    </w:t>
      </w:r>
      <w:r>
        <w:t xml:space="preserve">   complained    </w:t>
      </w:r>
      <w:r>
        <w:t xml:space="preserve">   wilderness    </w:t>
      </w:r>
      <w:r>
        <w:t xml:space="preserve">   Slaves    </w:t>
      </w:r>
      <w:r>
        <w:t xml:space="preserve">   Bread    </w:t>
      </w:r>
      <w:r>
        <w:t xml:space="preserve">   Aaron    </w:t>
      </w:r>
      <w:r>
        <w:t xml:space="preserve">   Moses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2021-10-11T18:16:20Z</dcterms:created>
  <dcterms:modified xsi:type="dcterms:W3CDTF">2021-10-11T18:16:20Z</dcterms:modified>
</cp:coreProperties>
</file>