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Sunday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Colossians 3:2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Psalm 23:3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1:1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Kings 19:13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Psalm 51:10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Exodus 11:5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4:7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Romans 10:10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Matthew 6:10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Romans 5:3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Acts 12:1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Ephesians 1:5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Matthew 28:19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John14:6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Denomination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Chronicles 29:22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Corinthians 9:14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Corinthians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Colossians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</dc:title>
  <dcterms:created xsi:type="dcterms:W3CDTF">2021-10-11T18:17:48Z</dcterms:created>
  <dcterms:modified xsi:type="dcterms:W3CDTF">2021-10-11T18:17:48Z</dcterms:modified>
</cp:coreProperties>
</file>