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Sunday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Protects    </w:t>
      </w:r>
      <w:r>
        <w:t xml:space="preserve">   Mother    </w:t>
      </w:r>
      <w:r>
        <w:t xml:space="preserve">   Princess    </w:t>
      </w:r>
      <w:r>
        <w:t xml:space="preserve">   Miriam    </w:t>
      </w:r>
      <w:r>
        <w:t xml:space="preserve">   Hiding    </w:t>
      </w:r>
      <w:r>
        <w:t xml:space="preserve">   basket    </w:t>
      </w:r>
      <w:r>
        <w:t xml:space="preserve">   Jochebed    </w:t>
      </w:r>
      <w:r>
        <w:t xml:space="preserve">   River    </w:t>
      </w:r>
      <w:r>
        <w:t xml:space="preserve">   Israelites    </w:t>
      </w:r>
      <w:r>
        <w:t xml:space="preserve">   Ruler    </w:t>
      </w:r>
      <w:r>
        <w:t xml:space="preserve">   King    </w:t>
      </w:r>
      <w:r>
        <w:t xml:space="preserve">   Egypt    </w:t>
      </w:r>
      <w:r>
        <w:t xml:space="preserve">   Baby    </w:t>
      </w:r>
      <w:r>
        <w:t xml:space="preserve">   Rescues    </w:t>
      </w:r>
      <w:r>
        <w:t xml:space="preserve">   God    </w:t>
      </w:r>
      <w:r>
        <w:t xml:space="preserve">   Pharaoh    </w:t>
      </w:r>
      <w:r>
        <w:t xml:space="preserve">   Nile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School</dc:title>
  <dcterms:created xsi:type="dcterms:W3CDTF">2021-10-11T18:16:40Z</dcterms:created>
  <dcterms:modified xsi:type="dcterms:W3CDTF">2021-10-11T18:16:40Z</dcterms:modified>
</cp:coreProperties>
</file>