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acts    </w:t>
      </w:r>
      <w:r>
        <w:t xml:space="preserve">   advocate    </w:t>
      </w:r>
      <w:r>
        <w:t xml:space="preserve">   praying    </w:t>
      </w:r>
      <w:r>
        <w:t xml:space="preserve">   heart    </w:t>
      </w:r>
      <w:r>
        <w:t xml:space="preserve">   changed    </w:t>
      </w:r>
      <w:r>
        <w:t xml:space="preserve">   vouched    </w:t>
      </w:r>
      <w:r>
        <w:t xml:space="preserve">   killing    </w:t>
      </w:r>
      <w:r>
        <w:t xml:space="preserve">   apologize    </w:t>
      </w:r>
      <w:r>
        <w:t xml:space="preserve">   repentance    </w:t>
      </w:r>
      <w:r>
        <w:t xml:space="preserve">   confirming    </w:t>
      </w:r>
      <w:r>
        <w:t xml:space="preserve">   trusted    </w:t>
      </w:r>
      <w:r>
        <w:t xml:space="preserve">   barnabas    </w:t>
      </w:r>
      <w:r>
        <w:t xml:space="preserve">   way    </w:t>
      </w:r>
      <w:r>
        <w:t xml:space="preserve">   paul    </w:t>
      </w:r>
      <w:r>
        <w:t xml:space="preserve">   saul    </w:t>
      </w:r>
      <w:r>
        <w:t xml:space="preserve">   creditability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</dc:title>
  <dcterms:created xsi:type="dcterms:W3CDTF">2021-10-11T18:15:54Z</dcterms:created>
  <dcterms:modified xsi:type="dcterms:W3CDTF">2021-10-11T18:15:54Z</dcterms:modified>
</cp:coreProperties>
</file>