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Sunday School - Books of the Bible &amp; 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Adoration    </w:t>
      </w:r>
      <w:r>
        <w:t xml:space="preserve">   Confession    </w:t>
      </w:r>
      <w:r>
        <w:t xml:space="preserve">   Thanksgiving    </w:t>
      </w:r>
      <w:r>
        <w:t xml:space="preserve">   Supplication    </w:t>
      </w:r>
      <w:r>
        <w:t xml:space="preserve">   Law    </w:t>
      </w:r>
      <w:r>
        <w:t xml:space="preserve">   Genesis    </w:t>
      </w:r>
      <w:r>
        <w:t xml:space="preserve">   Exodus    </w:t>
      </w:r>
      <w:r>
        <w:t xml:space="preserve">   Leviticus    </w:t>
      </w:r>
      <w:r>
        <w:t xml:space="preserve">   Numbers    </w:t>
      </w:r>
      <w:r>
        <w:t xml:space="preserve">   Deuteronomy    </w:t>
      </w:r>
      <w:r>
        <w:t xml:space="preserve">   History    </w:t>
      </w:r>
      <w:r>
        <w:t xml:space="preserve">   Joshua    </w:t>
      </w:r>
      <w:r>
        <w:t xml:space="preserve">   Judges    </w:t>
      </w:r>
      <w:r>
        <w:t xml:space="preserve">   Ruth    </w:t>
      </w:r>
      <w:r>
        <w:t xml:space="preserve">   1 Samuel    </w:t>
      </w:r>
      <w:r>
        <w:t xml:space="preserve">   2 Samuel    </w:t>
      </w:r>
      <w:r>
        <w:t xml:space="preserve">   1 Kings    </w:t>
      </w:r>
      <w:r>
        <w:t xml:space="preserve">   2 Kings    </w:t>
      </w:r>
      <w:r>
        <w:t xml:space="preserve">   1 Chronicles    </w:t>
      </w:r>
      <w:r>
        <w:t xml:space="preserve">   2 Chronicles    </w:t>
      </w:r>
      <w:r>
        <w:t xml:space="preserve">   Ezra    </w:t>
      </w:r>
      <w:r>
        <w:t xml:space="preserve">   Nehemiah    </w:t>
      </w:r>
      <w:r>
        <w:t xml:space="preserve">   Esther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School - Books of the Bible &amp; More</dc:title>
  <dcterms:created xsi:type="dcterms:W3CDTF">2021-10-11T18:17:02Z</dcterms:created>
  <dcterms:modified xsi:type="dcterms:W3CDTF">2021-10-11T18:17:02Z</dcterms:modified>
</cp:coreProperties>
</file>