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Bible is the Word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the ______ of sinners.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have ______ from my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______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have everlasting ______ by believing on the Lord Jesus!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died so I can go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died as a ______ for my sins.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the ______ of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I need to do to get to Heaven is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get to Heaven, I must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died on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be in ______ if I die in my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available for everyone!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bodies dies but my soul lives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died for my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CROSSword Puzzle</dc:title>
  <dcterms:created xsi:type="dcterms:W3CDTF">2021-10-11T18:16:57Z</dcterms:created>
  <dcterms:modified xsi:type="dcterms:W3CDTF">2021-10-11T18:16:57Z</dcterms:modified>
</cp:coreProperties>
</file>