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Sunday School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Super Bowl 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Best Sports Franchise.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won 6 Super Bowls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Share a city w/ The Pirates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Back-to-Back Champs - Twice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Hall of Famers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Best team in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Greatest NFL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NFL Team in Pittsburgh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Franco Harris'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Originators of the Terrible 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Logo only on one side of helmet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Le'veon Bell's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Share a City w/ The Penguins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USC Athletic Director's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traveling team in NFL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Hines Ward's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{Pro-Bowlers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 Ben's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 more Super Bowls than Broncos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Jack Lambert's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Top Sports Franchise -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Terry Bradshaw's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Mean Joe's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Twice as many Super Bowls as the Broncos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School Crossword Puzzle</dc:title>
  <dcterms:created xsi:type="dcterms:W3CDTF">2021-10-11T18:16:43Z</dcterms:created>
  <dcterms:modified xsi:type="dcterms:W3CDTF">2021-10-11T18:16:43Z</dcterms:modified>
</cp:coreProperties>
</file>