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- Find Capital Letter Words on attached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GOOD    </w:t>
      </w:r>
      <w:r>
        <w:t xml:space="preserve">   EQUIPPED    </w:t>
      </w:r>
      <w:r>
        <w:t xml:space="preserve">   COMPLETE    </w:t>
      </w:r>
      <w:r>
        <w:t xml:space="preserve">   RIGHTEOURNESS    </w:t>
      </w:r>
      <w:r>
        <w:t xml:space="preserve">   CORRECTION    </w:t>
      </w:r>
      <w:r>
        <w:t xml:space="preserve">   GOD    </w:t>
      </w:r>
      <w:r>
        <w:t xml:space="preserve">   INSPIRATION    </w:t>
      </w:r>
      <w:r>
        <w:t xml:space="preserve">   ALL    </w:t>
      </w:r>
      <w:r>
        <w:t xml:space="preserve">   CHRIST    </w:t>
      </w:r>
      <w:r>
        <w:t xml:space="preserve">   FAITH    </w:t>
      </w:r>
      <w:r>
        <w:t xml:space="preserve">   SALVATION    </w:t>
      </w:r>
      <w:r>
        <w:t xml:space="preserve">   WISE    </w:t>
      </w:r>
      <w:r>
        <w:t xml:space="preserve">   SCRIPTURES    </w:t>
      </w:r>
      <w:r>
        <w:t xml:space="preserve">   CHILDHOOD    </w:t>
      </w:r>
      <w:r>
        <w:t xml:space="preserve">   WHOM    </w:t>
      </w:r>
      <w:r>
        <w:t xml:space="preserve">   ASSURED    </w:t>
      </w:r>
      <w:r>
        <w:t xml:space="preserve">   LEARNED    </w:t>
      </w:r>
      <w:r>
        <w:t xml:space="preserve">   THINGS    </w:t>
      </w:r>
      <w:r>
        <w:t xml:space="preserve">   CONTINUE    </w:t>
      </w:r>
      <w:r>
        <w:t xml:space="preserve">   SCHOOL    </w:t>
      </w:r>
      <w:r>
        <w:t xml:space="preserve">   SUNDAY    </w:t>
      </w:r>
      <w:r>
        <w:t xml:space="preserve">   JESUS    </w:t>
      </w:r>
      <w:r>
        <w:t xml:space="preserve">   LORD    </w:t>
      </w:r>
      <w:r>
        <w:t xml:space="preserve">   KNOWLEDGE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- Find Capital Letter Words on attached sheet</dc:title>
  <dcterms:created xsi:type="dcterms:W3CDTF">2021-10-11T18:17:23Z</dcterms:created>
  <dcterms:modified xsi:type="dcterms:W3CDTF">2021-10-11T18:17:23Z</dcterms:modified>
</cp:coreProperties>
</file>