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Sunday School  - January 16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righteous    </w:t>
      </w:r>
      <w:r>
        <w:t xml:space="preserve">   God    </w:t>
      </w:r>
      <w:r>
        <w:t xml:space="preserve">   children    </w:t>
      </w:r>
      <w:r>
        <w:t xml:space="preserve">   beloved    </w:t>
      </w:r>
      <w:r>
        <w:t xml:space="preserve">   refresh    </w:t>
      </w:r>
      <w:r>
        <w:t xml:space="preserve">   seventh    </w:t>
      </w:r>
      <w:r>
        <w:t xml:space="preserve">   special    </w:t>
      </w:r>
      <w:r>
        <w:t xml:space="preserve">   valuable    </w:t>
      </w:r>
      <w:r>
        <w:t xml:space="preserve">   testimony    </w:t>
      </w:r>
      <w:r>
        <w:t xml:space="preserve">   majority    </w:t>
      </w:r>
      <w:r>
        <w:t xml:space="preserve">   mercy    </w:t>
      </w:r>
      <w:r>
        <w:t xml:space="preserve">   justice    </w:t>
      </w:r>
      <w:r>
        <w:t xml:space="preserve">   laws    </w:t>
      </w:r>
      <w:r>
        <w:t xml:space="preserve">   subvert    </w:t>
      </w:r>
      <w:r>
        <w:t xml:space="preserve">   acquit    </w:t>
      </w:r>
      <w:r>
        <w:t xml:space="preserve">   pervert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Sunday School  - January 16</dc:title>
  <dcterms:created xsi:type="dcterms:W3CDTF">2022-01-21T03:42:42Z</dcterms:created>
  <dcterms:modified xsi:type="dcterms:W3CDTF">2022-01-21T03:42:42Z</dcterms:modified>
</cp:coreProperties>
</file>