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July 20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happening to the Church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Stephen was dying what did he ask God to do to those who were killing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Acts 6:9-13 what happened to Stephen? (see also verse 12)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Stephen see as he looked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Simon learn about the Holy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people of Samaria do who heard Philip preach?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prophets (or key leaders) did Stephen discuss in his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Stephen recounts some history, starting with which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Saul doing to the Christians at this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the apostles set apart those who were chosen to help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Stephen spends the most time talking about which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happened to Saul?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Stephen tells the people the key thing they are resisting?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people do to Stephen?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Saul secondly?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speaking with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Saul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people were not being taken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amazing thing happens to Cornelius?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sends three men to  Peter who arrive right after his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key thing did the apostles need to do in their calling?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men did the apostles choose to help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young man watching the death of Stephen?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to Peter?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July 20 2019</dc:title>
  <dcterms:created xsi:type="dcterms:W3CDTF">2021-10-11T18:17:00Z</dcterms:created>
  <dcterms:modified xsi:type="dcterms:W3CDTF">2021-10-11T18:17:00Z</dcterms:modified>
</cp:coreProperties>
</file>