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 Lesson- Profanity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MINISTER    </w:t>
      </w:r>
      <w:r>
        <w:t xml:space="preserve">   PROCEED    </w:t>
      </w:r>
      <w:r>
        <w:t xml:space="preserve">   COMMUNICATION    </w:t>
      </w:r>
      <w:r>
        <w:t xml:space="preserve">   INIQUITY    </w:t>
      </w:r>
      <w:r>
        <w:t xml:space="preserve">   TONGUE    </w:t>
      </w:r>
      <w:r>
        <w:t xml:space="preserve">   EDIFY    </w:t>
      </w:r>
      <w:r>
        <w:t xml:space="preserve">   KINDNESS    </w:t>
      </w:r>
      <w:r>
        <w:t xml:space="preserve">   GRACE    </w:t>
      </w:r>
      <w:r>
        <w:t xml:space="preserve">   SEASONED    </w:t>
      </w:r>
      <w:r>
        <w:t xml:space="preserve">   CUSSING    </w:t>
      </w:r>
      <w:r>
        <w:t xml:space="preserve">   SWEARING    </w:t>
      </w:r>
      <w:r>
        <w:t xml:space="preserve">   PROFANITY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Lesson- Profanity</dc:title>
  <dcterms:created xsi:type="dcterms:W3CDTF">2021-10-11T18:16:16Z</dcterms:created>
  <dcterms:modified xsi:type="dcterms:W3CDTF">2021-10-11T18:16:16Z</dcterms:modified>
</cp:coreProperties>
</file>