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Sunday School May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Palm Sunday    </w:t>
      </w:r>
      <w:r>
        <w:t xml:space="preserve">   Easter    </w:t>
      </w:r>
      <w:r>
        <w:t xml:space="preserve">   Good Friday    </w:t>
      </w:r>
      <w:r>
        <w:t xml:space="preserve">   Transfiguration    </w:t>
      </w:r>
      <w:r>
        <w:t xml:space="preserve">   Thomas    </w:t>
      </w:r>
      <w:r>
        <w:t xml:space="preserve">   cross    </w:t>
      </w:r>
      <w:r>
        <w:t xml:space="preserve">   Galilee    </w:t>
      </w:r>
      <w:r>
        <w:t xml:space="preserve">   Jerusalem    </w:t>
      </w:r>
      <w:r>
        <w:t xml:space="preserve">   Simon Peter    </w:t>
      </w:r>
      <w:r>
        <w:t xml:space="preserve">   fish    </w:t>
      </w:r>
      <w:r>
        <w:t xml:space="preserve">   bread    </w:t>
      </w:r>
      <w:r>
        <w:t xml:space="preserve">   wedding    </w:t>
      </w:r>
      <w:r>
        <w:t xml:space="preserve">   Pontius Pilate    </w:t>
      </w:r>
      <w:r>
        <w:t xml:space="preserve">   Judas    </w:t>
      </w:r>
      <w:r>
        <w:t xml:space="preserve">   Mary Magdalene    </w:t>
      </w:r>
      <w:r>
        <w:t xml:space="preserve">   tomb    </w:t>
      </w:r>
      <w:r>
        <w:t xml:space="preserve">   Miracles    </w:t>
      </w:r>
      <w:r>
        <w:t xml:space="preserve">   Disciples    </w:t>
      </w:r>
      <w:r>
        <w:t xml:space="preserve">   Holy Spirit    </w:t>
      </w:r>
      <w:r>
        <w:t xml:space="preserve">   Pharisees    </w:t>
      </w:r>
      <w:r>
        <w:t xml:space="preserve">   Elijah    </w:t>
      </w:r>
      <w:r>
        <w:t xml:space="preserve">   Moses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May 2017</dc:title>
  <dcterms:created xsi:type="dcterms:W3CDTF">2021-10-11T18:16:18Z</dcterms:created>
  <dcterms:modified xsi:type="dcterms:W3CDTF">2021-10-11T18:16:18Z</dcterms:modified>
</cp:coreProperties>
</file>